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书名：全译本·国民阅读  尼尔斯骑鹅旅行记</w:t>
      </w:r>
    </w:p>
    <w:p>
      <w:r>
        <w:t>作者：塞尔玛·拉格洛芙，尹丽丽译</w:t>
      </w:r>
    </w:p>
    <w:p>
      <w:r>
        <w:t>出版社：长春:吉林大学出版社,2016.03</w:t>
      </w:r>
    </w:p>
    <w:p>
      <w:r>
        <w:t>出版日期：</w:t>
      </w:r>
    </w:p>
    <w:p>
      <w:r>
        <w:t>总页数：389</w:t>
      </w:r>
    </w:p>
    <w:p>
      <w:r>
        <w:t>更多请访问教客网: www.jiaokey.com</w:t>
      </w:r>
    </w:p>
    <w:p>
      <w:r>
        <w:t>全译本·国民阅读  尼尔斯骑鹅旅行记 评论地址：https://www.jiaokey.com/book/detail/14043028.html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