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书名：透纳那样画水彩</w:t>
      </w:r>
    </w:p>
    <w:p>
      <w:r>
        <w:t>作者：（英）尼古拉·摩贝，伊恩·沃瑞尔等编著；夏雪飞译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透纳那样画水彩 评论地址：https://www.jiaokey.com/book/detail/14043164.html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