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自然语言交流的计算机模型  数据库语义学下的语言理解、推理和生成</w:t>
      </w:r>
    </w:p>
    <w:p>
      <w:r>
        <w:rPr>
          <w:rFonts w:ascii="宋体" w:hAnsi="宋体" w:eastAsia="宋体"/>
          <w:sz w:val="24"/>
        </w:rPr>
        <w:t>（德）罗兰德·豪塞尔著；冯秋香译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自然语言交流的计算机模型  数据库语义学下的语言理解、推理和生成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（德）罗兰德·豪塞尔著；冯秋香译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本书出售、求购地址：https://www.jiaokey.com/book/detail/14043191.html</w:t>
      </w:r>
    </w:p>
    <w:p>
      <w:r>
        <w:t>更多相关图书推荐：https://www.jiaokey.com</w:t>
      </w:r>
    </w:p>
    <w:p>
      <w:r>
        <w:t>（德）罗兰德·豪塞尔著；冯秋香译 其他作品：https://www.jiaokey.com/tag/（德）罗兰德·豪塞尔著；冯秋香译.html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关键词搜索：https://www.jiaokey.com/tag/自然语言交流的计算机模型  数据库语义学下的语言理解、推理和生成.html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