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书名：广东省博物馆离退休专家著作丛书  粤港出土古陶瓷文集</w:t>
      </w:r>
    </w:p>
    <w:p>
      <w:r>
        <w:t>作者：曾广亿著</w:t>
      </w:r>
    </w:p>
    <w:p>
      <w:r>
        <w:t>出版社：广州:岭南美术出版社,2012.12</w:t>
      </w:r>
    </w:p>
    <w:p>
      <w:r>
        <w:t>出版日期：</w:t>
      </w:r>
    </w:p>
    <w:p>
      <w:r>
        <w:t>总页数：599</w:t>
      </w:r>
    </w:p>
    <w:p>
      <w:r>
        <w:t>更多请访问教客网: www.jiaokey.com</w:t>
      </w:r>
    </w:p>
    <w:p>
      <w:r>
        <w:t>广东省博物馆离退休专家著作丛书  粤港出土古陶瓷文集 评论地址：https://www.jiaokey.com/book/detail/14043200.html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