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书名：一年就够  跟孙正义的前秘书长学职场英语</w:t>
      </w:r>
    </w:p>
    <w:p>
      <w:r>
        <w:t>作者：三木雄信著；李雨萍译</w:t>
      </w:r>
    </w:p>
    <w:p>
      <w:r>
        <w:t>出版社：海口:海南出版社,2016.07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一年就够  跟孙正义的前秘书长学职场英语 评论地址：https://www.jiaokey.com/book/detail/14043261.html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