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书名：循证医学学习指导及习题集  八年制配教</w:t>
      </w:r>
    </w:p>
    <w:p>
      <w:r>
        <w:t>作者：康德英，许能锋著</w:t>
      </w:r>
    </w:p>
    <w:p>
      <w:r>
        <w:t>出版社：北京：人民卫生出版社</w:t>
      </w:r>
    </w:p>
    <w:p>
      <w:r>
        <w:t>出版日期：2016</w:t>
      </w:r>
    </w:p>
    <w:p>
      <w:r>
        <w:t>总页数：131</w:t>
      </w:r>
    </w:p>
    <w:p>
      <w:r>
        <w:t>更多请访问教客网: www.jiaokey.com</w:t>
      </w:r>
    </w:p>
    <w:p>
      <w:r>
        <w:t>循证医学学习指导及习题集  八年制配教 评论地址：https://www.jiaokey.com/book/detail/14043286.html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