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书名：非对称信息下的供应链管理</w:t>
      </w:r>
    </w:p>
    <w:p>
      <w:r>
        <w:t>作者：吴江华著</w:t>
      </w:r>
    </w:p>
    <w:p>
      <w:r>
        <w:t>出版社：北京:企业管理出版社,2016.05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非对称信息下的供应链管理 评论地址：https://www.jiaokey.com/book/detail/14043300.html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