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书名：王禹堂治肿瘤方药心悟</w:t>
      </w:r>
    </w:p>
    <w:p>
      <w:r>
        <w:t>作者：王禹堂，王笑民主编</w:t>
      </w:r>
    </w:p>
    <w:p>
      <w:r>
        <w:t>出版社：北京科学技术出版社有限公司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王禹堂治肿瘤方药心悟 评论地址：https://www.jiaokey.com/book/detail/14043329.html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