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书名：上来透口气</w:t>
      </w:r>
    </w:p>
    <w:p>
      <w:r>
        <w:t>作者：（英）乔治·奥威尔著；孙仲旭译</w:t>
      </w:r>
    </w:p>
    <w:p>
      <w:r>
        <w:t>出版社：昆明:云南人民出版社,2015.04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上来透口气 评论地址：https://www.jiaokey.com/book/detail/14043422.html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