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书名：大厂锡多金属矿田地质与成矿</w:t>
      </w:r>
    </w:p>
    <w:p>
      <w:r>
        <w:t>作者：蔡明海，梁婷，彭振安等著</w:t>
      </w:r>
    </w:p>
    <w:p>
      <w:r>
        <w:t>出版社：北京:地质出版社,2014.10</w:t>
      </w:r>
    </w:p>
    <w:p>
      <w:r>
        <w:t>出版日期：</w:t>
      </w:r>
    </w:p>
    <w:p>
      <w:r>
        <w:t>总页数：143</w:t>
      </w:r>
    </w:p>
    <w:p>
      <w:r>
        <w:t>更多请访问教客网: www.jiaokey.com</w:t>
      </w:r>
    </w:p>
    <w:p>
      <w:r>
        <w:t>大厂锡多金属矿田地质与成矿 评论地址：https://www.jiaokey.com/book/detail/14043517.html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