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中华魂作家文丛  人生感悟与哲理诗选</w:t>
      </w:r>
    </w:p>
    <w:p>
      <w:r>
        <w:rPr>
          <w:rFonts w:ascii="宋体" w:hAnsi="宋体" w:eastAsia="宋体"/>
          <w:sz w:val="24"/>
        </w:rPr>
        <w:t>徐宝衡著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中华魂作家文丛  人生感悟与哲理诗选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本书出售、求购地址：https://www.jiaokey.com/book/detail/14043602.html</w:t>
      </w:r>
    </w:p>
    <w:p>
      <w:r>
        <w:t>更多相关图书推荐：https://www.jiaokey.com</w:t>
      </w:r>
    </w:p>
    <w:p>
      <w:r>
        <w:t>徐宝衡著 其他作品：https://www.jiaokey.com/tag/徐宝衡著.html</w:t>
      </w:r>
    </w:p>
    <w:p>
      <w:r>
        <w:t>香港金陵出版公司 出版图书：https://www.jiaokey.com/tag/香港金陵出版公司.html</w:t>
      </w:r>
    </w:p>
    <w:p>
      <w:r>
        <w:t>关键词搜索：https://www.jiaokey.com/tag/中华魂作家文丛  人生感悟与哲理诗选.html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