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书名：固体废物处理工程  第3版</w:t>
      </w:r>
    </w:p>
    <w:p>
      <w:r>
        <w:t>作者：王敦球主编；杨国清，刘康怀，成官文，肖瑜副主编</w:t>
      </w:r>
    </w:p>
    <w:p>
      <w:r>
        <w:t>出版社：北京：科学出版社</w:t>
      </w:r>
    </w:p>
    <w:p>
      <w:r>
        <w:t>出版日期：2016</w:t>
      </w:r>
    </w:p>
    <w:p>
      <w:r>
        <w:t>总页数：420</w:t>
      </w:r>
    </w:p>
    <w:p>
      <w:r>
        <w:t>更多请访问教客网: www.jiaokey.com</w:t>
      </w:r>
    </w:p>
    <w:p>
      <w:r>
        <w:t>固体废物处理工程  第3版 评论地址：https://www.jiaokey.com/book/detail/14043696.html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