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日语复句句式变化研究  从格成分看连体到连用的连续性</w:t>
      </w:r>
    </w:p>
    <w:p>
      <w:r>
        <w:rPr>
          <w:rFonts w:ascii="宋体" w:hAnsi="宋体" w:eastAsia="宋体"/>
          <w:sz w:val="24"/>
        </w:rPr>
        <w:t>陈燕青著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日语复句句式变化研究  从格成分看连体到连用的连续性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本书出售、求购地址：https://www.jiaokey.com/book/detail/14043753.html</w:t>
      </w:r>
    </w:p>
    <w:p>
      <w:r>
        <w:t>更多相关图书推荐：https://www.jiaokey.com</w:t>
      </w:r>
    </w:p>
    <w:p>
      <w:r>
        <w:t>陈燕青著 其他作品：https://www.jiaokey.com/tag/陈燕青著.html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关键词搜索：https://www.jiaokey.com/tag/日语复句句式变化研究  从格成分看连体到连用的连续性.html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