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书名：龙骑士  02  恶魔巫师的诅咒  彩图版</w:t>
      </w:r>
    </w:p>
    <w:p>
      <w:r>
        <w:t>作者：（奥地利）托马斯·布热齐纳著；刘浏译</w:t>
      </w:r>
    </w:p>
    <w:p>
      <w:r>
        <w:t>出版社：北京联合出版公司,2016.07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龙骑士  02  恶魔巫师的诅咒  彩图版 评论地址：https://www.jiaokey.com/book/detail/14043842.html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