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书名：拯救鹰狮大作战</w:t>
      </w:r>
    </w:p>
    <w:p>
      <w:r>
        <w:t>作者：（奥地利）托马斯·布热齐纳著；刘浏译</w:t>
      </w:r>
    </w:p>
    <w:p>
      <w:r>
        <w:t>出版社：北京联合出版公司,2016.07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拯救鹰狮大作战 评论地址：https://www.jiaokey.com/book/detail/14043847.html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