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书名：给教师的101条建议  第3版</w:t>
      </w:r>
    </w:p>
    <w:p>
      <w:r>
        <w:t>作者：（美）安奈特·L·布鲁肖著；方雅婕，赵娜，麦丽斯译</w:t>
      </w:r>
    </w:p>
    <w:p>
      <w:r>
        <w:t>出版社：北京：中国青年出版社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给教师的101条建议  第3版 评论地址：https://www.jiaokey.com/book/detail/14044153.html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