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书名：骑五花马  披千金裘</w:t>
      </w:r>
    </w:p>
    <w:p>
      <w:r>
        <w:t>作者：杨小果著</w:t>
      </w:r>
    </w:p>
    <w:p>
      <w:r>
        <w:t>出版社：深圳:海天出版社,2016.07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骑五花马  披千金裘 评论地址：https://www.jiaokey.com/book/detail/14044154.html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