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书名：懂，是对这个世界的温情告白</w:t>
      </w:r>
    </w:p>
    <w:p>
      <w:r>
        <w:t>作者：李军奇著</w:t>
      </w:r>
    </w:p>
    <w:p>
      <w:r>
        <w:t>出版社：武汉:长江文艺出版社,2016.08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懂，是对这个世界的温情告白 评论地址：https://www.jiaokey.com/book/detail/14044169.html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