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我是一个寂寞的夜行人  戴望舒诗文精选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我是一个寂寞的夜行人  戴望舒诗文精选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本书出售、求购地址：https://www.jiaokey.com/book/detail/14044181.html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关键词搜索：https://www.jiaokey.com/tag/我是一个寂寞的夜行人  戴望舒诗文精选.html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