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湘军淮军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湘军淮军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本书出售、求购地址：https://www.jiaokey.com/book/detail/14044191.html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湘军淮军.html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