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书名：开口吧，舞鞋</w:t>
      </w:r>
    </w:p>
    <w:p>
      <w:r>
        <w:t>作者：（新加坡）沈芷华著</w:t>
      </w:r>
    </w:p>
    <w:p>
      <w:r>
        <w:t>出版社：武汉:华中科技大学出版社,2016.07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开口吧，舞鞋 评论地址：https://www.jiaokey.com/book/detail/14044218.html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