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信任与暴力  试论现代一种特殊的局面</w:t>
      </w:r>
    </w:p>
    <w:p>
      <w:r>
        <w:rPr>
          <w:rFonts w:ascii="宋体" w:hAnsi="宋体" w:eastAsia="宋体"/>
          <w:sz w:val="24"/>
        </w:rPr>
        <w:t>（德）扬·菲利普·雷姆茨玛著；赵蕾莲译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信任与暴力  试论现代一种特殊的局面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（德）扬·菲利普·雷姆茨玛著；赵蕾莲译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本书出售、求购地址：https://www.jiaokey.com/book/detail/14044232.html</w:t>
      </w:r>
    </w:p>
    <w:p>
      <w:r>
        <w:t>更多相关图书推荐：https://www.jiaokey.com</w:t>
      </w:r>
    </w:p>
    <w:p>
      <w:r>
        <w:t>（德）扬·菲利普·雷姆茨玛著；赵蕾莲译 其他作品：https://www.jiaokey.com/tag/（德）扬·菲利普·雷姆茨玛著；赵蕾莲译.html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关键词搜索：https://www.jiaokey.com/tag/信任与暴力  试论现代一种特殊的局面.html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