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书名：六花的勇者  4</w:t>
      </w:r>
    </w:p>
    <w:p>
      <w:r>
        <w:t>作者：（日）山形石雄著；（日）宫城绘；千四译</w:t>
      </w:r>
    </w:p>
    <w:p>
      <w:r>
        <w:t>出版社：合肥:安徽少年儿童出版社,2016.07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六花的勇者  4 评论地址：https://www.jiaokey.com/book/detail/14044236.html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