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书名：D坂杀人案</w:t>
      </w:r>
    </w:p>
    <w:p>
      <w:r>
        <w:t>作者：（日）江户川乱步著；竺家荣译</w:t>
      </w:r>
    </w:p>
    <w:p>
      <w:r>
        <w:t>出版社：成都:四川文艺出版社,2016.08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D坂杀人案 评论地址：https://www.jiaokey.com/book/detail/14044240.html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