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作者：（日）森鸥外著；高慧勤译</w:t>
      </w:r>
    </w:p>
    <w:p>
      <w:r>
        <w:t>出版社：西安:陕西师范大学出版社,2016.07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舞姬 评论地址：https://www.jiaokey.com/book/detail/14044242.html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