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201种破冰方法  促进融合、活跃气氛与热身的有趣活动  上  修订本</w:t>
      </w:r>
    </w:p>
    <w:p>
      <w:r>
        <w:rPr>
          <w:rFonts w:ascii="宋体" w:hAnsi="宋体" w:eastAsia="宋体"/>
          <w:sz w:val="24"/>
        </w:rPr>
        <w:t>（美）伊迪·韦斯特著；王美芳，傅瑶译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201种破冰方法  促进融合、活跃气氛与热身的有趣活动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（美）伊迪·韦斯特著；王美芳，傅瑶译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本书出售、求购地址：https://www.jiaokey.com/book/detail/14044271.html</w:t>
      </w:r>
    </w:p>
    <w:p>
      <w:r>
        <w:t>更多相关图书推荐：https://www.jiaokey.com</w:t>
      </w:r>
    </w:p>
    <w:p>
      <w:r>
        <w:t>（美）伊迪·韦斯特著；王美芳，傅瑶译 其他作品：https://www.jiaokey.com/tag/（美）伊迪·韦斯特著；王美芳，傅瑶译.html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关键词搜索：https://www.jiaokey.com/tag/201种破冰方法  促进融合、活跃气氛与热身的有趣活动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