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书名：重新发现自我  一位心灵导师的课堂笔记</w:t>
      </w:r>
    </w:p>
    <w:p>
      <w:r>
        <w:t>作者：（加）克里斯多福·孟著；吴玲译</w:t>
      </w:r>
    </w:p>
    <w:p>
      <w:r>
        <w:t>出版社：长沙:湖南文艺出版社,2016.09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重新发现自我  一位心灵导师的课堂笔记 评论地址：https://www.jiaokey.com/book/detail/14044305.html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