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书名：伺母日记</w:t>
      </w:r>
    </w:p>
    <w:p>
      <w:r>
        <w:t>作者：曹乃谦著</w:t>
      </w:r>
    </w:p>
    <w:p>
      <w:r>
        <w:t>出版社：太原:北岳文艺出版社,2016.07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伺母日记 评论地址：https://www.jiaokey.com/book/detail/14044326.html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