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书名：现在我有多爱民谣，过去我就有多爱你</w:t>
      </w:r>
    </w:p>
    <w:p>
      <w:r>
        <w:t>作者：易小婉著</w:t>
      </w:r>
    </w:p>
    <w:p>
      <w:r>
        <w:t>出版社：重庆:重庆出版社,2016.07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现在我有多爱民谣，过去我就有多爱你 评论地址：https://www.jiaokey.com/book/detail/14044328.html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