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书名：我不赶时间，只想赶上你</w:t>
      </w:r>
    </w:p>
    <w:p>
      <w:r>
        <w:t>作者：六米著</w:t>
      </w:r>
    </w:p>
    <w:p>
      <w:r>
        <w:t>出版社：杭州:浙江工商大学出版社,2016.08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我不赶时间，只想赶上你 评论地址：https://www.jiaokey.com/book/detail/14044336.html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