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书名：相约有你的日子一醉方休</w:t>
      </w:r>
    </w:p>
    <w:p>
      <w:r>
        <w:t>作者：王凤麟著</w:t>
      </w:r>
    </w:p>
    <w:p>
      <w:r>
        <w:t>出版社：北京:东方出版社,2016.08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相约有你的日子一醉方休 评论地址：https://www.jiaokey.com/book/detail/14044353.html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