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幽灵的威胁  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幽灵的威胁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本书出售、求购地址：https://www.jiaokey.com/book/detail/14044355.html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幽灵的威胁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