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不一样的探险百科书  帮小小特种兵找兵器</w:t>
      </w:r>
    </w:p>
    <w:p>
      <w:r>
        <w:rPr>
          <w:rFonts w:ascii="宋体" w:hAnsi="宋体" w:eastAsia="宋体"/>
          <w:sz w:val="24"/>
        </w:rPr>
        <w:t>江莹莹，韩雪，郝万增编著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不一样的探险百科书  帮小小特种兵找兵器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江莹莹，韩雪，郝万增编著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本书出售、求购地址：https://www.jiaokey.com/book/detail/14044440.html</w:t>
      </w:r>
    </w:p>
    <w:p>
      <w:r>
        <w:t>更多相关图书推荐：https://www.jiaokey.com</w:t>
      </w:r>
    </w:p>
    <w:p>
      <w:r>
        <w:t>江莹莹，韩雪，郝万增编著 其他作品：https://www.jiaokey.com/tag/江莹莹，韩雪，郝万增编著.html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关键词搜索：https://www.jiaokey.com/tag/不一样的探险百科书  帮小小特种兵找兵器.html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