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想象的魔力  全球先锋概念设计师的手绘图集</w:t>
      </w:r>
    </w:p>
    <w:p>
      <w:r>
        <w:rPr>
          <w:rFonts w:ascii="宋体" w:hAnsi="宋体" w:eastAsia="宋体"/>
          <w:sz w:val="24"/>
        </w:rPr>
        <w:t>美国3DTotalPublishing编著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想象的魔力  全球先锋概念设计师的手绘图集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美国3DTotalPublishing编著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本书出售、求购地址：https://www.jiaokey.com/book/detail/14044481.html</w:t>
      </w:r>
    </w:p>
    <w:p>
      <w:r>
        <w:t>更多相关图书推荐：https://www.jiaokey.com</w:t>
      </w:r>
    </w:p>
    <w:p>
      <w:r>
        <w:t>美国3DTotalPublishing编著 其他作品：https://www.jiaokey.com/tag/美国3DTotalPublishing编著.html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关键词搜索：https://www.jiaokey.com/tag/想象的魔力  全球先锋概念设计师的手绘图集.html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