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书名：30天快速突破药事管理与法规</w:t>
      </w:r>
    </w:p>
    <w:p>
      <w:r>
        <w:t>作者：田侃，喻小勇主编；国家执业药师资格考试命题研究组组织编写</w:t>
      </w:r>
    </w:p>
    <w:p>
      <w:r>
        <w:t>出版社：北京：人民卫生出版社</w:t>
      </w:r>
    </w:p>
    <w:p>
      <w:r>
        <w:t>出版日期：2016</w:t>
      </w:r>
    </w:p>
    <w:p>
      <w:r>
        <w:t>总页数：197</w:t>
      </w:r>
    </w:p>
    <w:p>
      <w:r>
        <w:t>更多请访问教客网: www.jiaokey.com</w:t>
      </w:r>
    </w:p>
    <w:p>
      <w:r>
        <w:t>30天快速突破药事管理与法规 评论地址：https://www.jiaokey.com/book/detail/14044508.html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