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书名：杨老师和他的学生们  小话剧</w:t>
      </w:r>
    </w:p>
    <w:p>
      <w:r>
        <w:t>作者：曾思编</w:t>
      </w:r>
    </w:p>
    <w:p>
      <w:r>
        <w:t>出版社：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杨老师和他的学生们  小话剧 评论地址：https://www.jiaokey.com/book/detail/14044769.html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