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退耕还林工程生态效益监测国家报告  2015版</w:t>
      </w:r>
    </w:p>
    <w:p>
      <w:r>
        <w:rPr>
          <w:rFonts w:ascii="宋体" w:hAnsi="宋体" w:eastAsia="宋体"/>
          <w:sz w:val="24"/>
        </w:rPr>
        <w:t>国家林业局著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退耕还林工程生态效益监测国家报告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本书出售、求购地址：https://www.jiaokey.com/book/detail/14045010.html</w:t>
      </w:r>
    </w:p>
    <w:p>
      <w:r>
        <w:t>更多相关图书推荐：https://www.jiaokey.com</w:t>
      </w:r>
    </w:p>
    <w:p>
      <w:r>
        <w:t>国家林业局著 其他作品：https://www.jiaokey.com/tag/国家林业局著.html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关键词搜索：https://www.jiaokey.com/tag/退耕还林工程生态效益监测国家报告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