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书名：肥胖症的中医药调治</w:t>
      </w:r>
    </w:p>
    <w:p>
      <w:r>
        <w:t>作者：张光霁，黄建波主编；申力，陈明显，张锦卫副主编</w:t>
      </w:r>
    </w:p>
    <w:p>
      <w:r>
        <w:t>出版社：上海:上海科学技术出版社,2015.08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肥胖症的中医药调治 评论地址：https://www.jiaokey.com/book/detail/14045389.html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