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福建师范大学文学院百年学术论丛  第2辑  汉译佛典文体及其影响研究</w:t>
      </w:r>
    </w:p>
    <w:p>
      <w:r>
        <w:rPr>
          <w:rFonts w:ascii="宋体" w:hAnsi="宋体" w:eastAsia="宋体"/>
          <w:sz w:val="24"/>
        </w:rPr>
        <w:t>李小荣著；郑家建，李建华总策划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福建师范大学文学院百年学术论丛  第2辑  汉译佛典文体及其影响研究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李小荣著；郑家建，李建华总策划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本书出售、求购地址：https://www.jiaokey.com/book/detail/14045404.html</w:t>
      </w:r>
    </w:p>
    <w:p>
      <w:r>
        <w:t>更多相关图书推荐：https://www.jiaokey.com</w:t>
      </w:r>
    </w:p>
    <w:p>
      <w:r>
        <w:t>李小荣著；郑家建，李建华总策划 其他作品：https://www.jiaokey.com/tag/李小荣著；郑家建，李建华总策划.html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关键词搜索：https://www.jiaokey.com/tag/福建师范大学文学院百年学术论丛  第2辑  汉译佛典文体及其影响研究.html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