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福建师范大学文学院百年学术论丛  第2辑  中国现代话剧史</w:t>
      </w:r>
    </w:p>
    <w:p>
      <w:r>
        <w:rPr>
          <w:rFonts w:ascii="宋体" w:hAnsi="宋体" w:eastAsia="宋体"/>
          <w:sz w:val="24"/>
        </w:rPr>
        <w:t>庄浩然著；郑家建，李建华总策划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福建师范大学文学院百年学术论丛  第2辑  中国现代话剧史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庄浩然著；郑家建，李建华总策划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本书出售、求购地址：https://www.jiaokey.com/book/detail/14045409.html</w:t>
      </w:r>
    </w:p>
    <w:p>
      <w:r>
        <w:t>更多相关图书推荐：https://www.jiaokey.com</w:t>
      </w:r>
    </w:p>
    <w:p>
      <w:r>
        <w:t>庄浩然著；郑家建，李建华总策划 其他作品：https://www.jiaokey.com/tag/庄浩然著；郑家建，李建华总策划.html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关键词搜索：https://www.jiaokey.com/tag/福建师范大学文学院百年学术论丛  第2辑  中国现代话剧史.html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