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书名：湍口镇志</w:t>
      </w:r>
    </w:p>
    <w:p>
      <w:r>
        <w:t>作者：中共临安市湍口镇委员会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湍口镇志 评论地址：https://www.jiaokey.com/book/detail/14045434.html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