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书名：恶小亦不为  远离犯罪</w:t>
      </w:r>
    </w:p>
    <w:p>
      <w:r>
        <w:t>作者：刘刚主编</w:t>
      </w:r>
    </w:p>
    <w:p>
      <w:r>
        <w:t>出版社：西安:太白文艺出版社,2013.03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恶小亦不为  远离犯罪 评论地址：https://www.jiaokey.com/book/detail/14045590.html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