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书名：无师自通小达人之乐趣笑话</w:t>
      </w:r>
    </w:p>
    <w:p>
      <w:r>
        <w:t>作者：张琼主编</w:t>
      </w:r>
    </w:p>
    <w:p>
      <w:r>
        <w:t>出版社：武汉：湖北教育出版社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无师自通小达人之乐趣笑话 评论地址：https://www.jiaokey.com/book/detail/14045630.html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