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书名：让孩子着迷的世界经典童话</w:t>
      </w:r>
    </w:p>
    <w:p>
      <w:r>
        <w:t>作者：赵景云编著</w:t>
      </w:r>
    </w:p>
    <w:p>
      <w:r>
        <w:t>出版社：哈尔滨:哈尔滨出版社,2008.06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让孩子着迷的世界经典童话 评论地址：https://www.jiaokey.com/book/detail/14045637.html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