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小学生最着迷的科学之旅  人类世界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小学生最着迷的科学之旅  人类世界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本书出售、求购地址：https://www.jiaokey.com/book/detail/14045663.html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关键词搜索：https://www.jiaokey.com/tag/小学生最着迷的科学之旅  人类世界.html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