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小飞熊动物童话王国  蔷薇别墅的老鼠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小飞熊动物童话王国  蔷薇别墅的老鼠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本书出售、求购地址：https://www.jiaokey.com/book/detail/14045671.html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关键词搜索：https://www.jiaokey.com/tag/小飞熊动物童话王国  蔷薇别墅的老鼠.html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