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出口成章语言实用小宝典  巧说幽默妙语</w:t>
      </w:r>
    </w:p>
    <w:p>
      <w:r>
        <w:rPr>
          <w:rFonts w:ascii="宋体" w:hAnsi="宋体" w:eastAsia="宋体"/>
          <w:sz w:val="24"/>
        </w:rPr>
        <w:t>朱晓棠编写；许志峰插图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出口成章语言实用小宝典  巧说幽默妙语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朱晓棠编写；许志峰插图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本书出售、求购地址：https://www.jiaokey.com/book/detail/14045679.html</w:t>
      </w:r>
    </w:p>
    <w:p>
      <w:r>
        <w:t>更多相关图书推荐：https://www.jiaokey.com</w:t>
      </w:r>
    </w:p>
    <w:p>
      <w:r>
        <w:t>朱晓棠编写；许志峰插图 其他作品：https://www.jiaokey.com/tag/朱晓棠编写；许志峰插图.html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关键词搜索：https://www.jiaokey.com/tag/出口成章语言实用小宝典  巧说幽默妙语.html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