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书名：动物小精灵</w:t>
      </w:r>
    </w:p>
    <w:p>
      <w:r>
        <w:t>作者：万芳，史航主编；笪贞子插图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总页数：155</w:t>
      </w:r>
    </w:p>
    <w:p>
      <w:r>
        <w:t>更多请访问教客网: www.jiaokey.com</w:t>
      </w:r>
    </w:p>
    <w:p>
      <w:r>
        <w:t>动物小精灵 评论地址：https://www.jiaokey.com/book/detail/14045682.html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