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书名：难忘经典童话</w:t>
      </w:r>
    </w:p>
    <w:p>
      <w:r>
        <w:t>作者：骑桶人，王姝绘编著</w:t>
      </w:r>
    </w:p>
    <w:p>
      <w:r>
        <w:t>出版社：成都：四川辞书出版社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难忘经典童话 评论地址：https://www.jiaokey.com/book/detail/14045694.html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