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从小没有烦心事  为小学生洗涤心灵的120则解压故事</w:t>
      </w:r>
    </w:p>
    <w:p>
      <w:r>
        <w:rPr>
          <w:rFonts w:ascii="宋体" w:hAnsi="宋体" w:eastAsia="宋体"/>
          <w:sz w:val="24"/>
        </w:rPr>
        <w:t>阿蒙编著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从小没有烦心事  为小学生洗涤心灵的120则解压故事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本书出售、求购地址：https://www.jiaokey.com/book/detail/14045702.html</w:t>
      </w:r>
    </w:p>
    <w:p>
      <w:r>
        <w:t>更多相关图书推荐：https://www.jiaokey.com</w:t>
      </w:r>
    </w:p>
    <w:p>
      <w:r>
        <w:t>阿蒙编著 其他作品：https://www.jiaokey.com/tag/阿蒙编著.html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关键词搜索：https://www.jiaokey.com/tag/从小没有烦心事  为小学生洗涤心灵的120则解压故事.html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